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ee, ea,ey,y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disagreeable    </w:t>
      </w:r>
      <w:r>
        <w:t xml:space="preserve">   increase    </w:t>
      </w:r>
      <w:r>
        <w:t xml:space="preserve">   wheat    </w:t>
      </w:r>
      <w:r>
        <w:t xml:space="preserve">   these    </w:t>
      </w:r>
      <w:r>
        <w:t xml:space="preserve">   people    </w:t>
      </w:r>
      <w:r>
        <w:t xml:space="preserve">   key    </w:t>
      </w:r>
      <w:r>
        <w:t xml:space="preserve">   chief    </w:t>
      </w:r>
      <w:r>
        <w:t xml:space="preserve">   receipt    </w:t>
      </w:r>
      <w:r>
        <w:t xml:space="preserve">   breeze    </w:t>
      </w:r>
      <w:r>
        <w:t xml:space="preserve">   feast    </w:t>
      </w:r>
      <w:r>
        <w:t xml:space="preserve">   memory    </w:t>
      </w:r>
      <w:r>
        <w:t xml:space="preserve">   interfere    </w:t>
      </w:r>
      <w:r>
        <w:t xml:space="preserve">   persevere    </w:t>
      </w:r>
      <w:r>
        <w:t xml:space="preserve">   hungry    </w:t>
      </w:r>
      <w:r>
        <w:t xml:space="preserve">   season    </w:t>
      </w:r>
      <w:r>
        <w:t xml:space="preserve">   breathe    </w:t>
      </w:r>
      <w:r>
        <w:t xml:space="preserve">   committee    </w:t>
      </w:r>
      <w:r>
        <w:t xml:space="preserve">   between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ee, ea,ey,y </dc:title>
  <dcterms:created xsi:type="dcterms:W3CDTF">2021-11-06T03:46:36Z</dcterms:created>
  <dcterms:modified xsi:type="dcterms:W3CDTF">2021-11-06T03:46:36Z</dcterms:modified>
</cp:coreProperties>
</file>