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-ee, -ee, -y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use your mouth to say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thing to say "Nice to ______________you.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mom would like your room to be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team that wins the game does this to the losing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winter the sea is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do this on a test.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gives a ___________ to talk to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Candy can taste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unkind to be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at night when you're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scary movie is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-ee, -ee, -y spelling</dc:title>
  <dcterms:created xsi:type="dcterms:W3CDTF">2021-10-10T23:46:53Z</dcterms:created>
  <dcterms:modified xsi:type="dcterms:W3CDTF">2021-10-10T23:46:53Z</dcterms:modified>
</cp:coreProperties>
</file>