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"ee" en "e" woorde.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het    </w:t>
      </w:r>
      <w:r>
        <w:t xml:space="preserve">   wen    </w:t>
      </w:r>
      <w:r>
        <w:t xml:space="preserve">   breek    </w:t>
      </w:r>
      <w:r>
        <w:t xml:space="preserve">   been    </w:t>
      </w:r>
      <w:r>
        <w:t xml:space="preserve">   hek    </w:t>
      </w:r>
      <w:r>
        <w:t xml:space="preserve">   meel    </w:t>
      </w:r>
      <w:r>
        <w:t xml:space="preserve">   tel    </w:t>
      </w:r>
      <w:r>
        <w:t xml:space="preserve">   pen    </w:t>
      </w:r>
      <w:r>
        <w:t xml:space="preserve">   mes    </w:t>
      </w:r>
      <w:r>
        <w:t xml:space="preserve">   rem    </w:t>
      </w:r>
      <w:r>
        <w:t xml:space="preserve">   lees    </w:t>
      </w:r>
      <w:r>
        <w:t xml:space="preserve">   seer    </w:t>
      </w:r>
      <w:r>
        <w:t xml:space="preserve">   bees    </w:t>
      </w:r>
      <w:r>
        <w:t xml:space="preserve">   weg    </w:t>
      </w:r>
      <w:r>
        <w:t xml:space="preserve">   veer    </w:t>
      </w:r>
      <w:r>
        <w:t xml:space="preserve">   peer    </w:t>
      </w:r>
      <w:r>
        <w:t xml:space="preserve">   bel    </w:t>
      </w:r>
      <w:r>
        <w:t xml:space="preserve">   lem    </w:t>
      </w:r>
      <w:r>
        <w:t xml:space="preserve">   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"ee" en "e" woorde.</dc:title>
  <dcterms:created xsi:type="dcterms:W3CDTF">2021-10-10T23:51:47Z</dcterms:created>
  <dcterms:modified xsi:type="dcterms:W3CDTF">2021-10-10T23:51:47Z</dcterms:modified>
</cp:coreProperties>
</file>