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ee, oo, ar,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slow    </w:t>
      </w:r>
      <w:r>
        <w:t xml:space="preserve">   star    </w:t>
      </w:r>
      <w:r>
        <w:t xml:space="preserve">   door    </w:t>
      </w:r>
      <w:r>
        <w:t xml:space="preserve">   wheel    </w:t>
      </w:r>
      <w:r>
        <w:t xml:space="preserve">   beep    </w:t>
      </w:r>
      <w:r>
        <w:t xml:space="preserve">   book    </w:t>
      </w:r>
      <w:r>
        <w:t xml:space="preserve">   brown    </w:t>
      </w:r>
      <w:r>
        <w:t xml:space="preserve">   cow    </w:t>
      </w:r>
      <w:r>
        <w:t xml:space="preserve">   dart    </w:t>
      </w:r>
      <w:r>
        <w:t xml:space="preserve">   down    </w:t>
      </w:r>
      <w:r>
        <w:t xml:space="preserve">   far    </w:t>
      </w:r>
      <w:r>
        <w:t xml:space="preserve">   feet    </w:t>
      </w:r>
      <w:r>
        <w:t xml:space="preserve">   look    </w:t>
      </w:r>
      <w:r>
        <w:t xml:space="preserve">   March    </w:t>
      </w:r>
      <w:r>
        <w:t xml:space="preserve">   owl    </w:t>
      </w:r>
      <w:r>
        <w:t xml:space="preserve">   sheep    </w:t>
      </w:r>
      <w:r>
        <w:t xml:space="preserve">   sleep    </w:t>
      </w:r>
      <w:r>
        <w:t xml:space="preserve">   tar    </w:t>
      </w:r>
      <w:r>
        <w:t xml:space="preserve">   took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 oo, ar, ow</dc:title>
  <dcterms:created xsi:type="dcterms:W3CDTF">2021-10-11T05:59:55Z</dcterms:created>
  <dcterms:modified xsi:type="dcterms:W3CDTF">2021-10-11T05:59:55Z</dcterms:modified>
</cp:coreProperties>
</file>