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'ee'  -  'ow'   diagraph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owl    </w:t>
      </w:r>
      <w:r>
        <w:t xml:space="preserve">   cow    </w:t>
      </w:r>
      <w:r>
        <w:t xml:space="preserve">   how    </w:t>
      </w:r>
      <w:r>
        <w:t xml:space="preserve">   now    </w:t>
      </w:r>
      <w:r>
        <w:t xml:space="preserve">   three    </w:t>
      </w:r>
      <w:r>
        <w:t xml:space="preserve">   teeth    </w:t>
      </w:r>
      <w:r>
        <w:t xml:space="preserve">   queen    </w:t>
      </w:r>
      <w:r>
        <w:t xml:space="preserve">   tree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 -  'ow'   diagraph</dc:title>
  <dcterms:created xsi:type="dcterms:W3CDTF">2021-10-10T23:49:08Z</dcterms:created>
  <dcterms:modified xsi:type="dcterms:W3CDTF">2021-10-10T23:49:08Z</dcterms:modified>
</cp:coreProperties>
</file>