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'ee' phoneme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piece    </w:t>
      </w:r>
      <w:r>
        <w:t xml:space="preserve">   decrease    </w:t>
      </w:r>
      <w:r>
        <w:t xml:space="preserve">   achieve    </w:t>
      </w:r>
      <w:r>
        <w:t xml:space="preserve">   bleed    </w:t>
      </w:r>
      <w:r>
        <w:t xml:space="preserve">   severe    </w:t>
      </w:r>
      <w:r>
        <w:t xml:space="preserve">   degree    </w:t>
      </w:r>
      <w:r>
        <w:t xml:space="preserve">   eclipse    </w:t>
      </w:r>
      <w:r>
        <w:t xml:space="preserve">   retrieve    </w:t>
      </w:r>
      <w:r>
        <w:t xml:space="preserve">   compete    </w:t>
      </w:r>
      <w:r>
        <w:t xml:space="preserve">   season    </w:t>
      </w:r>
      <w:r>
        <w:t xml:space="preserve">   adhere    </w:t>
      </w:r>
      <w:r>
        <w:t xml:space="preserve">   fierce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'ee' phoneme</dc:title>
  <dcterms:created xsi:type="dcterms:W3CDTF">2021-10-10T23:48:46Z</dcterms:created>
  <dcterms:modified xsi:type="dcterms:W3CDTF">2021-10-10T23:48:46Z</dcterms:modified>
</cp:coreProperties>
</file>