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weekend    </w:t>
      </w:r>
      <w:r>
        <w:t xml:space="preserve">   creep    </w:t>
      </w:r>
      <w:r>
        <w:t xml:space="preserve">   asleep    </w:t>
      </w:r>
      <w:r>
        <w:t xml:space="preserve">   feed    </w:t>
      </w:r>
      <w:r>
        <w:t xml:space="preserve">   knee    </w:t>
      </w:r>
      <w:r>
        <w:t xml:space="preserve">   three    </w:t>
      </w:r>
      <w:r>
        <w:t xml:space="preserve">   deep    </w:t>
      </w:r>
      <w:r>
        <w:t xml:space="preserve">   sleep    </w:t>
      </w:r>
      <w:r>
        <w:t xml:space="preserve">   keep    </w:t>
      </w:r>
      <w:r>
        <w:t xml:space="preserve">   feet    </w:t>
      </w:r>
      <w:r>
        <w:t xml:space="preserve">   been    </w:t>
      </w:r>
      <w:r>
        <w:t xml:space="preserve">   see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words </dc:title>
  <dcterms:created xsi:type="dcterms:W3CDTF">2021-10-11T06:00:13Z</dcterms:created>
  <dcterms:modified xsi:type="dcterms:W3CDTF">2021-10-11T06:00:13Z</dcterms:modified>
</cp:coreProperties>
</file>