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meet    </w:t>
      </w:r>
      <w:r>
        <w:t xml:space="preserve">   feet    </w:t>
      </w:r>
      <w:r>
        <w:t xml:space="preserve">   peep    </w:t>
      </w:r>
      <w:r>
        <w:t xml:space="preserve">   keep    </w:t>
      </w:r>
      <w:r>
        <w:t xml:space="preserve">   deep    </w:t>
      </w:r>
      <w:r>
        <w:t xml:space="preserve">   seen    </w:t>
      </w:r>
      <w:r>
        <w:t xml:space="preserve">   been    </w:t>
      </w:r>
      <w:r>
        <w:t xml:space="preserve">   seem    </w:t>
      </w:r>
      <w:r>
        <w:t xml:space="preserve">   heel    </w:t>
      </w:r>
      <w:r>
        <w:t xml:space="preserve">   feel    </w:t>
      </w:r>
      <w:r>
        <w:t xml:space="preserve">   weed    </w:t>
      </w:r>
      <w:r>
        <w:t xml:space="preserve">   seed    </w:t>
      </w:r>
      <w:r>
        <w:t xml:space="preserve">   need    </w:t>
      </w:r>
      <w:r>
        <w:t xml:space="preserve">   feed    </w:t>
      </w:r>
      <w:r>
        <w:t xml:space="preserve">   deed    </w:t>
      </w:r>
      <w:r>
        <w:t xml:space="preserve">   see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 words</dc:title>
  <dcterms:created xsi:type="dcterms:W3CDTF">2021-10-11T06:00:17Z</dcterms:created>
  <dcterms:modified xsi:type="dcterms:W3CDTF">2021-10-11T06:00:17Z</dcterms:modified>
</cp:coreProperties>
</file>