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words</w:t>
      </w:r>
    </w:p>
    <w:p>
      <w:pPr>
        <w:pStyle w:val="Questions"/>
      </w:pPr>
      <w:r>
        <w:t xml:space="preserve">1. esed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ewed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heekc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eebn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qeeun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weep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steew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ecspeh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rezeef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seed    </w:t>
      </w:r>
      <w:r>
        <w:t xml:space="preserve">   weed    </w:t>
      </w:r>
      <w:r>
        <w:t xml:space="preserve">   cheek    </w:t>
      </w:r>
      <w:r>
        <w:t xml:space="preserve">   feel    </w:t>
      </w:r>
      <w:r>
        <w:t xml:space="preserve">   been    </w:t>
      </w:r>
      <w:r>
        <w:t xml:space="preserve">   queen    </w:t>
      </w:r>
      <w:r>
        <w:t xml:space="preserve">   weep    </w:t>
      </w:r>
      <w:r>
        <w:t xml:space="preserve">   sweet    </w:t>
      </w:r>
      <w:r>
        <w:t xml:space="preserve">   speech    </w:t>
      </w:r>
      <w:r>
        <w:t xml:space="preserve">   freeze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words</dc:title>
  <dcterms:created xsi:type="dcterms:W3CDTF">2021-10-11T06:00:50Z</dcterms:created>
  <dcterms:modified xsi:type="dcterms:W3CDTF">2021-10-11T06:00:50Z</dcterms:modified>
</cp:coreProperties>
</file>