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feet    </w:t>
      </w:r>
      <w:r>
        <w:t xml:space="preserve">   keep    </w:t>
      </w:r>
      <w:r>
        <w:t xml:space="preserve">   been    </w:t>
      </w:r>
      <w:r>
        <w:t xml:space="preserve">   seem    </w:t>
      </w:r>
      <w:r>
        <w:t xml:space="preserve">   deep    </w:t>
      </w:r>
      <w:r>
        <w:t xml:space="preserve">   steel    </w:t>
      </w:r>
      <w:r>
        <w:t xml:space="preserve">   cheek    </w:t>
      </w:r>
      <w:r>
        <w:t xml:space="preserve">   bleed#speed    </w:t>
      </w:r>
      <w:r>
        <w:t xml:space="preserve">   three    </w:t>
      </w:r>
      <w:r>
        <w:t xml:space="preserve">   free    </w:t>
      </w:r>
      <w:r>
        <w:t xml:space="preserve">   meeet    </w:t>
      </w:r>
      <w:r>
        <w:t xml:space="preserve">   sweep    </w:t>
      </w:r>
      <w:r>
        <w:t xml:space="preserve">   sheet    </w:t>
      </w:r>
      <w:r>
        <w:t xml:space="preserve">   sleet    </w:t>
      </w:r>
      <w:r>
        <w:t xml:space="preserve">   sleep    </w:t>
      </w:r>
      <w:r>
        <w:t xml:space="preserve">   sheep    </w:t>
      </w:r>
      <w:r>
        <w:t xml:space="preserve">   queen    </w:t>
      </w:r>
      <w:r>
        <w:t xml:space="preserve">   green    </w:t>
      </w:r>
      <w:r>
        <w:t xml:space="preserve">   between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 words</dc:title>
  <dcterms:created xsi:type="dcterms:W3CDTF">2021-10-11T05:59:27Z</dcterms:created>
  <dcterms:modified xsi:type="dcterms:W3CDTF">2021-10-11T05:59:27Z</dcterms:modified>
</cp:coreProperties>
</file>