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feel    </w:t>
      </w:r>
      <w:r>
        <w:t xml:space="preserve">   keep    </w:t>
      </w:r>
      <w:r>
        <w:t xml:space="preserve">   deep    </w:t>
      </w:r>
      <w:r>
        <w:t xml:space="preserve">   seed    </w:t>
      </w:r>
      <w:r>
        <w:t xml:space="preserve">   need    </w:t>
      </w:r>
      <w:r>
        <w:t xml:space="preserve">   feed    </w:t>
      </w:r>
      <w:r>
        <w:t xml:space="preserve">   seen    </w:t>
      </w:r>
      <w:r>
        <w:t xml:space="preserve">   been    </w:t>
      </w:r>
      <w:r>
        <w:t xml:space="preserve">   tree    </w:t>
      </w:r>
      <w:r>
        <w:t xml:space="preserve">   see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words</dc:title>
  <dcterms:created xsi:type="dcterms:W3CDTF">2021-10-10T23:48:35Z</dcterms:created>
  <dcterms:modified xsi:type="dcterms:W3CDTF">2021-10-10T23:48:35Z</dcterms:modified>
</cp:coreProperties>
</file>