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/ee/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peach    </w:t>
      </w:r>
      <w:r>
        <w:t xml:space="preserve">   thief    </w:t>
      </w:r>
      <w:r>
        <w:t xml:space="preserve">   puppy    </w:t>
      </w:r>
      <w:r>
        <w:t xml:space="preserve">   sunny    </w:t>
      </w:r>
      <w:r>
        <w:t xml:space="preserve">   money    </w:t>
      </w:r>
      <w:r>
        <w:t xml:space="preserve">   monkey    </w:t>
      </w:r>
      <w:r>
        <w:t xml:space="preserve">   field    </w:t>
      </w:r>
      <w:r>
        <w:t xml:space="preserve">   please    </w:t>
      </w:r>
      <w:r>
        <w:t xml:space="preserve">   these    </w:t>
      </w:r>
      <w:r>
        <w:t xml:space="preserve">   teacher    </w:t>
      </w:r>
      <w:r>
        <w:t xml:space="preserve">   chief    </w:t>
      </w:r>
      <w:r>
        <w:t xml:space="preserve">   funny    </w:t>
      </w:r>
      <w:r>
        <w:t xml:space="preserve">   donkey    </w:t>
      </w:r>
      <w:r>
        <w:t xml:space="preserve">   green    </w:t>
      </w:r>
      <w:r>
        <w:t xml:space="preserve">   read    </w:t>
      </w:r>
      <w:r>
        <w:t xml:space="preserve">   happy    </w:t>
      </w:r>
      <w:r>
        <w:t xml:space="preserve">   sheep    </w:t>
      </w:r>
      <w:r>
        <w:t xml:space="preserve">   beach    </w:t>
      </w:r>
      <w:r>
        <w:t xml:space="preserve">   baby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/ee/ words</dc:title>
  <dcterms:created xsi:type="dcterms:W3CDTF">2021-10-10T23:53:07Z</dcterms:created>
  <dcterms:modified xsi:type="dcterms:W3CDTF">2021-10-10T23:53:07Z</dcterms:modified>
</cp:coreProperties>
</file>