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Breeze    </w:t>
      </w:r>
      <w:r>
        <w:t xml:space="preserve">   Cheek    </w:t>
      </w:r>
      <w:r>
        <w:t xml:space="preserve">   Feet    </w:t>
      </w:r>
      <w:r>
        <w:t xml:space="preserve">   Queen    </w:t>
      </w:r>
      <w:r>
        <w:t xml:space="preserve">   Screen    </w:t>
      </w:r>
      <w:r>
        <w:t xml:space="preserve">   Speech     </w:t>
      </w:r>
      <w:r>
        <w:t xml:space="preserve">   Squeeze     </w:t>
      </w:r>
      <w:r>
        <w:t xml:space="preserve">   Street    </w:t>
      </w:r>
      <w:r>
        <w:t xml:space="preserve">   Sweet     </w:t>
      </w:r>
      <w:r>
        <w:t xml:space="preserve">   Weep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words</dc:title>
  <dcterms:created xsi:type="dcterms:W3CDTF">2021-10-11T05:59:18Z</dcterms:created>
  <dcterms:modified xsi:type="dcterms:W3CDTF">2021-10-11T05:59:18Z</dcterms:modified>
</cp:coreProperties>
</file>