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street    </w:t>
      </w:r>
      <w:r>
        <w:t xml:space="preserve">   speech    </w:t>
      </w:r>
      <w:r>
        <w:t xml:space="preserve">   sweet    </w:t>
      </w:r>
      <w:r>
        <w:t xml:space="preserve">   weed    </w:t>
      </w:r>
      <w:r>
        <w:t xml:space="preserve">   cheek    </w:t>
      </w:r>
      <w:r>
        <w:t xml:space="preserve">   keen    </w:t>
      </w:r>
      <w:r>
        <w:t xml:space="preserve">   green    </w:t>
      </w:r>
      <w:r>
        <w:t xml:space="preserve">   sheep    </w:t>
      </w:r>
      <w:r>
        <w:t xml:space="preserve">   seen    </w:t>
      </w:r>
      <w:r>
        <w:t xml:space="preserve">   meet    </w:t>
      </w:r>
      <w:r>
        <w:t xml:space="preserve">   deep    </w:t>
      </w:r>
      <w:r>
        <w:t xml:space="preserve">   peel    </w:t>
      </w:r>
      <w:r>
        <w:t xml:space="preserve">   knee    </w:t>
      </w:r>
      <w:r>
        <w:t xml:space="preserve">   bee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 wordsearch</dc:title>
  <dcterms:created xsi:type="dcterms:W3CDTF">2021-10-11T06:00:30Z</dcterms:created>
  <dcterms:modified xsi:type="dcterms:W3CDTF">2021-10-11T06:00:30Z</dcterms:modified>
</cp:coreProperties>
</file>