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ee,ea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bumblebee    </w:t>
      </w:r>
      <w:r>
        <w:t xml:space="preserve">   sleep    </w:t>
      </w:r>
      <w:r>
        <w:t xml:space="preserve">   leaf    </w:t>
      </w:r>
      <w:r>
        <w:t xml:space="preserve">   peach    </w:t>
      </w:r>
      <w:r>
        <w:t xml:space="preserve">   read    </w:t>
      </w:r>
      <w:r>
        <w:t xml:space="preserve">   seek    </w:t>
      </w:r>
      <w:r>
        <w:t xml:space="preserve">   jeep    </w:t>
      </w:r>
      <w:r>
        <w:t xml:space="preserve">   tree    </w:t>
      </w:r>
      <w:r>
        <w:t xml:space="preserve">   bead    </w:t>
      </w:r>
      <w:r>
        <w:t xml:space="preserve">   three    </w:t>
      </w:r>
      <w:r>
        <w:t xml:space="preserve">   feed    </w:t>
      </w:r>
      <w:r>
        <w:t xml:space="preserve">   leak    </w:t>
      </w:r>
      <w:r>
        <w:t xml:space="preserve">   beach    </w:t>
      </w:r>
      <w:r>
        <w:t xml:space="preserve">   team    </w:t>
      </w:r>
      <w:r>
        <w:t xml:space="preserve">   peel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ee,ea</dc:title>
  <dcterms:created xsi:type="dcterms:W3CDTF">2021-10-11T06:00:07Z</dcterms:created>
  <dcterms:modified xsi:type="dcterms:W3CDTF">2021-10-11T06:00:07Z</dcterms:modified>
</cp:coreProperties>
</file>