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ee/ea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clean    </w:t>
      </w:r>
      <w:r>
        <w:t xml:space="preserve">   dream    </w:t>
      </w:r>
      <w:r>
        <w:t xml:space="preserve">   feel    </w:t>
      </w:r>
      <w:r>
        <w:t xml:space="preserve">   green    </w:t>
      </w:r>
      <w:r>
        <w:t xml:space="preserve">   seed    </w:t>
      </w:r>
      <w:r>
        <w:t xml:space="preserve">   sheep    </w:t>
      </w:r>
      <w:r>
        <w:t xml:space="preserve">   steam    </w:t>
      </w:r>
      <w:r>
        <w:t xml:space="preserve">   team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ee/ea</dc:title>
  <dcterms:created xsi:type="dcterms:W3CDTF">2021-10-11T06:00:46Z</dcterms:created>
  <dcterms:modified xsi:type="dcterms:W3CDTF">2021-10-11T06:00:46Z</dcterms:modified>
</cp:coreProperties>
</file>