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ee/ea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flour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sleep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something that is not yours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plant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from an animal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vapour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at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outside of an orange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are doing now.</w:t>
            </w:r>
          </w:p>
        </w:tc>
      </w:tr>
    </w:tbl>
    <w:p>
      <w:pPr>
        <w:pStyle w:val="WordBankSmall"/>
      </w:pPr>
      <w:r>
        <w:t xml:space="preserve">   wheat    </w:t>
      </w:r>
      <w:r>
        <w:t xml:space="preserve">   read    </w:t>
      </w:r>
      <w:r>
        <w:t xml:space="preserve">   dream    </w:t>
      </w:r>
      <w:r>
        <w:t xml:space="preserve">   seed    </w:t>
      </w:r>
      <w:r>
        <w:t xml:space="preserve">   steal     </w:t>
      </w:r>
      <w:r>
        <w:t xml:space="preserve">   meat    </w:t>
      </w:r>
      <w:r>
        <w:t xml:space="preserve">   steam    </w:t>
      </w:r>
      <w:r>
        <w:t xml:space="preserve">   weak    </w:t>
      </w:r>
      <w:r>
        <w:t xml:space="preserve">   sleep    </w:t>
      </w:r>
      <w:r>
        <w:t xml:space="preserve">   peel    </w:t>
      </w:r>
      <w:r>
        <w:t xml:space="preserve">   leap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ee/ea crossword</dc:title>
  <dcterms:created xsi:type="dcterms:W3CDTF">2021-10-11T06:00:42Z</dcterms:created>
  <dcterms:modified xsi:type="dcterms:W3CDTF">2021-10-11T06:00:42Z</dcterms:modified>
</cp:coreProperties>
</file>