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ee/ea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meet    </w:t>
      </w:r>
      <w:r>
        <w:t xml:space="preserve">   queen    </w:t>
      </w:r>
      <w:r>
        <w:t xml:space="preserve">   week    </w:t>
      </w:r>
      <w:r>
        <w:t xml:space="preserve">   street    </w:t>
      </w:r>
      <w:r>
        <w:t xml:space="preserve">   keep    </w:t>
      </w:r>
      <w:r>
        <w:t xml:space="preserve">   see    </w:t>
      </w:r>
      <w:r>
        <w:t xml:space="preserve">   each    </w:t>
      </w:r>
      <w:r>
        <w:t xml:space="preserve">   treat    </w:t>
      </w:r>
      <w:r>
        <w:t xml:space="preserve">   meal    </w:t>
      </w:r>
      <w:r>
        <w:t xml:space="preserve">   eat    </w:t>
      </w:r>
      <w:r>
        <w:t xml:space="preserve">   meat    </w:t>
      </w:r>
      <w:r>
        <w:t xml:space="preserve">   cheap    </w:t>
      </w:r>
      <w:r>
        <w:t xml:space="preserve">   leaf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ee/ea words</dc:title>
  <dcterms:created xsi:type="dcterms:W3CDTF">2021-10-11T05:59:53Z</dcterms:created>
  <dcterms:modified xsi:type="dcterms:W3CDTF">2021-10-11T05:59:53Z</dcterms:modified>
</cp:coreProperties>
</file>