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ee,ea,ey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journey    </w:t>
      </w:r>
      <w:r>
        <w:t xml:space="preserve">   honey    </w:t>
      </w:r>
      <w:r>
        <w:t xml:space="preserve">   donkey    </w:t>
      </w:r>
      <w:r>
        <w:t xml:space="preserve">   heater    </w:t>
      </w:r>
      <w:r>
        <w:t xml:space="preserve">   beans    </w:t>
      </w:r>
      <w:r>
        <w:t xml:space="preserve">   leaf    </w:t>
      </w:r>
      <w:r>
        <w:t xml:space="preserve">   freeze    </w:t>
      </w:r>
      <w:r>
        <w:t xml:space="preserve">   sheep    </w:t>
      </w:r>
      <w:r>
        <w:t xml:space="preserve">   queen    </w:t>
      </w:r>
      <w:r>
        <w:t xml:space="preserve">   key    </w:t>
      </w:r>
      <w:r>
        <w:t xml:space="preserve">   pea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ee,ea,ey</dc:title>
  <dcterms:created xsi:type="dcterms:W3CDTF">2021-10-11T05:59:39Z</dcterms:created>
  <dcterms:modified xsi:type="dcterms:W3CDTF">2021-10-11T05:59:39Z</dcterms:modified>
</cp:coreProperties>
</file>