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eeeewwwwz in relationships NO THANKU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dishonest    </w:t>
      </w:r>
      <w:r>
        <w:t xml:space="preserve">   low-hygiene    </w:t>
      </w:r>
      <w:r>
        <w:t xml:space="preserve">   smelly    </w:t>
      </w:r>
      <w:r>
        <w:t xml:space="preserve">   dirty    </w:t>
      </w:r>
      <w:r>
        <w:t xml:space="preserve">   unhealthy    </w:t>
      </w:r>
      <w:r>
        <w:t xml:space="preserve">   short-tempered    </w:t>
      </w:r>
      <w:r>
        <w:t xml:space="preserve">   aggressive    </w:t>
      </w:r>
      <w:r>
        <w:t xml:space="preserve">   short temper    </w:t>
      </w:r>
      <w:r>
        <w:t xml:space="preserve">   irresponsible    </w:t>
      </w:r>
      <w:r>
        <w:t xml:space="preserve">   closeminded    </w:t>
      </w:r>
      <w:r>
        <w:t xml:space="preserve">   lazy    </w:t>
      </w:r>
      <w:r>
        <w:t xml:space="preserve">   disrespectful    </w:t>
      </w:r>
      <w:r>
        <w:t xml:space="preserve">   negative attitudes    </w:t>
      </w:r>
      <w:r>
        <w:t xml:space="preserve">   notrust    </w:t>
      </w:r>
      <w:r>
        <w:t xml:space="preserve">   arguing    </w:t>
      </w:r>
      <w:r>
        <w:t xml:space="preserve">   fighting    </w:t>
      </w:r>
      <w:r>
        <w:t xml:space="preserve">   anger    </w:t>
      </w:r>
      <w:r>
        <w:t xml:space="preserve">   stressful    </w:t>
      </w:r>
      <w:r>
        <w:t xml:space="preserve">   putdowns    </w:t>
      </w:r>
      <w:r>
        <w:t xml:space="preserve">   forceful    </w:t>
      </w:r>
      <w:r>
        <w:t xml:space="preserve">   yelling    </w:t>
      </w:r>
      <w:r>
        <w:t xml:space="preserve">   gaslighting    </w:t>
      </w:r>
      <w:r>
        <w:t xml:space="preserve">   abusive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eeeewwwwz in relationships NO THANKU </dc:title>
  <dcterms:created xsi:type="dcterms:W3CDTF">2021-10-11T06:00:44Z</dcterms:created>
  <dcterms:modified xsi:type="dcterms:W3CDTF">2021-10-11T06:00:44Z</dcterms:modified>
</cp:coreProperties>
</file>