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eer, ear, 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earring    </w:t>
      </w:r>
      <w:r>
        <w:t xml:space="preserve">   weary    </w:t>
      </w:r>
      <w:r>
        <w:t xml:space="preserve">   peered    </w:t>
      </w:r>
      <w:r>
        <w:t xml:space="preserve">   hearing    </w:t>
      </w:r>
      <w:r>
        <w:t xml:space="preserve">   gears    </w:t>
      </w:r>
      <w:r>
        <w:t xml:space="preserve">   deer    </w:t>
      </w:r>
      <w:r>
        <w:t xml:space="preserve">   beer    </w:t>
      </w:r>
      <w:r>
        <w:t xml:space="preserve">   meerkat    </w:t>
      </w:r>
      <w:r>
        <w:t xml:space="preserve">   career    </w:t>
      </w:r>
      <w:r>
        <w:t xml:space="preserve">   steer    </w:t>
      </w:r>
      <w:r>
        <w:t xml:space="preserve">   fear    </w:t>
      </w:r>
      <w:r>
        <w:t xml:space="preserve">   mere    </w:t>
      </w:r>
      <w:r>
        <w:t xml:space="preserve">   here    </w:t>
      </w:r>
      <w:r>
        <w:t xml:space="preserve">   cheer    </w:t>
      </w:r>
      <w:r>
        <w:t xml:space="preserve">   clear    </w:t>
      </w:r>
      <w:r>
        <w:t xml:space="preserve">   tear    </w:t>
      </w:r>
      <w:r>
        <w:t xml:space="preserve">   rear    </w:t>
      </w:r>
      <w:r>
        <w:t xml:space="preserve">   disappear    </w:t>
      </w:r>
      <w:r>
        <w:t xml:space="preserve">   nearly    </w:t>
      </w:r>
      <w:r>
        <w:t xml:space="preserve">   dear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eer, ear, ere</dc:title>
  <dcterms:created xsi:type="dcterms:W3CDTF">2021-10-11T06:01:01Z</dcterms:created>
  <dcterms:modified xsi:type="dcterms:W3CDTF">2021-10-11T06:01:01Z</dcterms:modified>
</cp:coreProperties>
</file>