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eer/ear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sneer    </w:t>
      </w:r>
      <w:r>
        <w:t xml:space="preserve">   sheer    </w:t>
      </w:r>
      <w:r>
        <w:t xml:space="preserve">   clear    </w:t>
      </w:r>
      <w:r>
        <w:t xml:space="preserve">   fear    </w:t>
      </w:r>
      <w:r>
        <w:t xml:space="preserve">   cheer    </w:t>
      </w:r>
      <w:r>
        <w:t xml:space="preserve">   beard    </w:t>
      </w:r>
      <w:r>
        <w:t xml:space="preserve">   dear    </w:t>
      </w:r>
      <w:r>
        <w:t xml:space="preserve">   year    </w:t>
      </w:r>
      <w:r>
        <w:t xml:space="preserve">   hear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eer/ear</dc:title>
  <dcterms:created xsi:type="dcterms:W3CDTF">2021-10-11T06:00:45Z</dcterms:created>
  <dcterms:modified xsi:type="dcterms:W3CDTF">2021-10-11T06:00:45Z</dcterms:modified>
</cp:coreProperties>
</file>