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eer,ear,ere,ier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sincere    </w:t>
      </w:r>
      <w:r>
        <w:t xml:space="preserve">   tier    </w:t>
      </w:r>
      <w:r>
        <w:t xml:space="preserve">   pier    </w:t>
      </w:r>
      <w:r>
        <w:t xml:space="preserve">   hear    </w:t>
      </w:r>
      <w:r>
        <w:t xml:space="preserve">   dear    </w:t>
      </w:r>
      <w:r>
        <w:t xml:space="preserve">   tear    </w:t>
      </w:r>
      <w:r>
        <w:t xml:space="preserve">   peer    </w:t>
      </w:r>
      <w:r>
        <w:t xml:space="preserve">   here    </w:t>
      </w:r>
      <w:r>
        <w:t xml:space="preserve">   deer    </w:t>
      </w:r>
      <w:r>
        <w:t xml:space="preserve">   premier    </w:t>
      </w:r>
      <w:r>
        <w:t xml:space="preserve">   hemisphere    </w:t>
      </w:r>
      <w:r>
        <w:t xml:space="preserve">   interfer    </w:t>
      </w:r>
      <w:r>
        <w:t xml:space="preserve">   severe    </w:t>
      </w:r>
      <w:r>
        <w:t xml:space="preserve">   query    </w:t>
      </w:r>
      <w:r>
        <w:t xml:space="preserve">   theory    </w:t>
      </w:r>
      <w:r>
        <w:t xml:space="preserve">   fierce    </w:t>
      </w:r>
      <w:r>
        <w:t xml:space="preserve">   cashier    </w:t>
      </w:r>
      <w:r>
        <w:t xml:space="preserve">   earrings    </w:t>
      </w:r>
      <w:r>
        <w:t xml:space="preserve">   disappear    </w:t>
      </w:r>
      <w:r>
        <w:t xml:space="preserve">   tearful    </w:t>
      </w:r>
      <w:r>
        <w:t xml:space="preserve">   fearful    </w:t>
      </w:r>
      <w:r>
        <w:t xml:space="preserve">   career    </w:t>
      </w:r>
      <w:r>
        <w:t xml:space="preserve">   engineer    </w:t>
      </w:r>
      <w:r>
        <w:t xml:space="preserve">   mountaineer    </w:t>
      </w:r>
      <w:r>
        <w:t xml:space="preserve">   pioneer    </w:t>
      </w:r>
      <w:r>
        <w:t xml:space="preserve">   volunteer    </w:t>
      </w:r>
      <w:r>
        <w:t xml:space="preserve">   cheerful    </w:t>
      </w:r>
      <w:r>
        <w:t xml:space="preserve">   domineered    </w:t>
      </w:r>
      <w:r>
        <w:t xml:space="preserve">   auctioneer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eer,ear,ere,ier</dc:title>
  <dcterms:created xsi:type="dcterms:W3CDTF">2021-10-11T06:00:43Z</dcterms:created>
  <dcterms:modified xsi:type="dcterms:W3CDTF">2021-10-11T06:00:43Z</dcterms:modified>
</cp:coreProperties>
</file>