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ee-woorde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is die kleur van die son.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Voeltjiie het baie van hulle aan hulle lyfies.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dier swem op die 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is 'n getal. _____, twee, drie.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________ 'n boek.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gebruik dit om koekies te bak.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is 'n groen vrug.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Hond hou baie daarvan om dit te kou.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Warm drankie wat ek kan drink. nie koffie nie, maar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gebruik dit om my hande te was. </w:t>
            </w:r>
          </w:p>
        </w:tc>
      </w:tr>
    </w:tbl>
    <w:p>
      <w:pPr>
        <w:pStyle w:val="WordBankSmall"/>
      </w:pPr>
      <w:r>
        <w:t xml:space="preserve">   seep    </w:t>
      </w:r>
      <w:r>
        <w:t xml:space="preserve">   meel    </w:t>
      </w:r>
      <w:r>
        <w:t xml:space="preserve">   geel    </w:t>
      </w:r>
      <w:r>
        <w:t xml:space="preserve">   tee    </w:t>
      </w:r>
      <w:r>
        <w:t xml:space="preserve">   veer    </w:t>
      </w:r>
      <w:r>
        <w:t xml:space="preserve">   been    </w:t>
      </w:r>
      <w:r>
        <w:t xml:space="preserve">   peer    </w:t>
      </w:r>
      <w:r>
        <w:t xml:space="preserve">   een    </w:t>
      </w:r>
      <w:r>
        <w:t xml:space="preserve">   lees    </w:t>
      </w:r>
      <w:r>
        <w:t xml:space="preserve">   eend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ee-woorde</dc:title>
  <dcterms:created xsi:type="dcterms:W3CDTF">2021-10-11T06:00:59Z</dcterms:created>
  <dcterms:modified xsi:type="dcterms:W3CDTF">2021-10-11T06:00:59Z</dcterms:modified>
</cp:coreProperties>
</file>