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ef, ff, 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drives someone else around in a vehicle.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do this when you are putting something somewhere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internet wasn't working very quickly so You Tube was------- a lot when I tried to watch a video.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someone passes on information about another person to someone else eg. if they go for 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doctor knew the man was very ill so he made a ------ to the hospital.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chose chocolate flavour as it was my -------- choice.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computer is trying to access something and have it ready and it takes time to get the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was my ---------- to go for black instead of white.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-------the money to another bank account.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meeting where something is discussed.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ef, ff, f</dc:title>
  <dcterms:created xsi:type="dcterms:W3CDTF">2021-10-11T05:59:36Z</dcterms:created>
  <dcterms:modified xsi:type="dcterms:W3CDTF">2021-10-11T05:59:36Z</dcterms:modified>
</cp:coreProperties>
</file>