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effects of alcohol and 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drink because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answer to teaching teenagers about dangers of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alcohol causes emotional difficulties such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some people how much is the safe amount of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week one .... dies from drink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alcohol can cause you to do things you usually wouldnt like having ... with someone you dont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help you to sober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 persons diet is poor, alcohol can also affect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alcohol makes some people..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alcohol can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binge drinking can cause...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alcohol does the Australian standard drink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some people use alcohol to help them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affect of alcohol is..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 of the ...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drivers sometimes get .... and this leads to car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need to drink everyday because they are ..... on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alcohol make you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affect of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liver cant process the ...... stores and alcohol poisoning can be the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the causes of drunk car accidents?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happen while drinking irresponsibly?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organ does alcohol metabolise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children under .... years old are at the greatest risk of harm from drinking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alcohol and road safety</dc:title>
  <dcterms:created xsi:type="dcterms:W3CDTF">2021-10-11T05:59:43Z</dcterms:created>
  <dcterms:modified xsi:type="dcterms:W3CDTF">2021-10-11T05:59:43Z</dcterms:modified>
</cp:coreProperties>
</file>