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lactic acid gathers in the muscles/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blood pumped out of the heart in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taken for the heart to return to its resting heart rate after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increases in strength and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effects exercise can have on your body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effects exercise has on your bod after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= stoke volume x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muscles feeling weak, painful and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type of muscle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air inspired and expired with each normal breath</w:t>
            </w:r>
          </w:p>
        </w:tc>
      </w:tr>
    </w:tbl>
    <w:p>
      <w:pPr>
        <w:pStyle w:val="WordBankMedium"/>
      </w:pPr>
      <w:r>
        <w:t xml:space="preserve">   hypertrophy    </w:t>
      </w:r>
      <w:r>
        <w:t xml:space="preserve">   cramp    </w:t>
      </w:r>
      <w:r>
        <w:t xml:space="preserve">   short term effects    </w:t>
      </w:r>
      <w:r>
        <w:t xml:space="preserve">   tidal volume    </w:t>
      </w:r>
      <w:r>
        <w:t xml:space="preserve">   stroke volume    </w:t>
      </w:r>
      <w:r>
        <w:t xml:space="preserve">   cardiac output    </w:t>
      </w:r>
      <w:r>
        <w:t xml:space="preserve">   muscle fatigue    </w:t>
      </w:r>
      <w:r>
        <w:t xml:space="preserve">   long term effects    </w:t>
      </w:r>
      <w:r>
        <w:t xml:space="preserve">   cardiac hypertrophy    </w:t>
      </w:r>
      <w:r>
        <w:t xml:space="preserve">   lactate accumulation    </w:t>
      </w:r>
      <w:r>
        <w:t xml:space="preserve">   beats per minute    </w:t>
      </w:r>
      <w:r>
        <w:t xml:space="preserve">   recovery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exercise</dc:title>
  <dcterms:created xsi:type="dcterms:W3CDTF">2021-10-11T06:00:13Z</dcterms:created>
  <dcterms:modified xsi:type="dcterms:W3CDTF">2021-10-11T06:00:13Z</dcterms:modified>
</cp:coreProperties>
</file>