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egg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regeneration    </w:t>
      </w:r>
      <w:r>
        <w:t xml:space="preserve">   hermaphrodite    </w:t>
      </w:r>
      <w:r>
        <w:t xml:space="preserve">   placental    </w:t>
      </w:r>
      <w:r>
        <w:t xml:space="preserve">   marsupials    </w:t>
      </w:r>
      <w:r>
        <w:t xml:space="preserve">   incubation    </w:t>
      </w:r>
      <w:r>
        <w:t xml:space="preserve">   fertilization    </w:t>
      </w:r>
      <w:r>
        <w:t xml:space="preserve">   invertebrates    </w:t>
      </w:r>
      <w:r>
        <w:t xml:space="preserve">   vertebrates    </w:t>
      </w:r>
      <w:r>
        <w:t xml:space="preserve">   zygote    </w:t>
      </w:r>
      <w:r>
        <w:t xml:space="preserve">   viviparous    </w:t>
      </w:r>
      <w:r>
        <w:t xml:space="preserve">   oviparous    </w:t>
      </w:r>
      <w:r>
        <w:t xml:space="preserve">   sexual    </w:t>
      </w:r>
      <w:r>
        <w:t xml:space="preserve">   reproduction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egg</dc:title>
  <dcterms:created xsi:type="dcterms:W3CDTF">2021-10-10T23:44:30Z</dcterms:created>
  <dcterms:modified xsi:type="dcterms:W3CDTF">2021-10-10T23:44:30Z</dcterms:modified>
</cp:coreProperties>
</file>