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ratatouille    </w:t>
      </w:r>
      <w:r>
        <w:t xml:space="preserve">   omelette    </w:t>
      </w:r>
      <w:r>
        <w:t xml:space="preserve">   cress    </w:t>
      </w:r>
      <w:r>
        <w:t xml:space="preserve">   sandwich    </w:t>
      </w:r>
      <w:r>
        <w:t xml:space="preserve">   souffle    </w:t>
      </w:r>
      <w:r>
        <w:t xml:space="preserve">   beaten    </w:t>
      </w:r>
      <w:r>
        <w:t xml:space="preserve">   cake    </w:t>
      </w:r>
      <w:r>
        <w:t xml:space="preserve">   glaze    </w:t>
      </w:r>
      <w:r>
        <w:t xml:space="preserve">   shell    </w:t>
      </w:r>
      <w:r>
        <w:t xml:space="preserve">   white    </w:t>
      </w:r>
      <w:r>
        <w:t xml:space="preserve">   yolk    </w:t>
      </w:r>
      <w:r>
        <w:t xml:space="preserve">   hardboiled    </w:t>
      </w:r>
      <w:r>
        <w:t xml:space="preserve">   oueff mollette    </w:t>
      </w:r>
      <w:r>
        <w:t xml:space="preserve">   poached    </w:t>
      </w:r>
      <w:r>
        <w:t xml:space="preserve">   scrambled    </w:t>
      </w:r>
      <w:r>
        <w:t xml:space="preserve">   fried    </w:t>
      </w:r>
      <w:r>
        <w:t xml:space="preserve">   meringue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2021-10-11T06:01:33Z</dcterms:created>
  <dcterms:modified xsi:type="dcterms:W3CDTF">2021-10-11T06:01:33Z</dcterms:modified>
</cp:coreProperties>
</file>