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used to describe a food that has many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fat found in egg is called........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eggs are grouped into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component of egg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egg that holds the yolk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recovering from an illness/injury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bacteria that can be found in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culinary use of eggs that causes two immiscible liquids to join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culinary use of eggs involved with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happens when egg is cooked at too high of a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 </dc:title>
  <dcterms:created xsi:type="dcterms:W3CDTF">2021-10-11T06:00:29Z</dcterms:created>
  <dcterms:modified xsi:type="dcterms:W3CDTF">2021-10-11T06:00:29Z</dcterms:modified>
</cp:coreProperties>
</file>