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egipte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Nyl was die ________________________________ van Egipte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Rosetta - steen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studie van die son, sterre en planete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Farao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persoon met die meeste mag in Egipte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Giza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Hierdie mense het die hardste gewerk met die minste mag in die Egiptiese samelewing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piramiede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iets verrot of sleg raak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mummies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Egiptenare het dooies met olie behandel en in lappe toegedraai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ontbinding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Groot standbeeld met die kop van die farao en die lyf van 'n leeu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Astronomie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torings is opgerig ter nagedagtenis aan 'n spesiale persoon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Fisiologie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Groot grafkelders met sye soos 'n driehoek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gedenknaalde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Sfinks en die groot piramiede is hier opgerig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Sfinks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Egiptiese skryfstelsel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hierogliewe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spesiale papier waarop Egiptenare geskrifte geskryf het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geneesheer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gevolg hiervan kan ons vandag verstaan wat die Egiptiese skrif beteken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papirus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ander naam vir dokter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Slawe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Wanneer Egiptenare die werking van die lewende liggaam bestudeer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lewensbloed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egipte</dc:title>
  <dcterms:created xsi:type="dcterms:W3CDTF">2021-10-11T06:01:48Z</dcterms:created>
  <dcterms:modified xsi:type="dcterms:W3CDTF">2021-10-11T06:01:48Z</dcterms:modified>
</cp:coreProperties>
</file>