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Nile was the ________________________________ of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Sun, Stars and Planets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decay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with the most power in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worked the hardest with the least power in Egyptian society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obelisk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rots or goes bad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Pharaoh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Egyptians treated the dead with oil and wrapped it in rags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statue with the head of the pharaoh and the body of a lion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Astronomy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towers were erected in memory of a special 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Rosetta -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tombs with sides like a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mummies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Sphinx and the Great Pyramid were erected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Sphinx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Egyptian writing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paper on which Egyptians wrote writings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papyrus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result, we can understand today what the Egyptian script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life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doctor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physician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Egyptians study the workings of the living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hieroglyphs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2021-10-11T06:02:07Z</dcterms:created>
  <dcterms:modified xsi:type="dcterms:W3CDTF">2021-10-11T06:02:07Z</dcterms:modified>
</cp:coreProperties>
</file>