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tut    </w:t>
      </w:r>
      <w:r>
        <w:t xml:space="preserve">   king    </w:t>
      </w:r>
      <w:r>
        <w:t xml:space="preserve">   sea    </w:t>
      </w:r>
      <w:r>
        <w:t xml:space="preserve">   red    </w:t>
      </w:r>
      <w:r>
        <w:t xml:space="preserve">   pharaoh    </w:t>
      </w:r>
      <w:r>
        <w:t xml:space="preserve">   anubis    </w:t>
      </w:r>
      <w:r>
        <w:t xml:space="preserve">   nut    </w:t>
      </w:r>
      <w:r>
        <w:t xml:space="preserve">   geb    </w:t>
      </w:r>
      <w:r>
        <w:t xml:space="preserve">   ra    </w:t>
      </w:r>
      <w:r>
        <w:t xml:space="preserve">   river    </w:t>
      </w:r>
      <w:r>
        <w:t xml:space="preserve">   nile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2021-10-11T06:00:29Z</dcterms:created>
  <dcterms:modified xsi:type="dcterms:W3CDTF">2021-10-11T06:00:29Z</dcterms:modified>
</cp:coreProperties>
</file>