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good luck sign of the Sun or Moon that the Egyptians believed protected one from evil.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giant tomb built for the pharaohs of Egypt. It was made from stone and had four sides that came to a point at the top in a pyramid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A period of rule when a series of kings or pharaohs all came from the same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northern half of Ancient Egypt. It was called Lower Egypt because it was at the end of the Nile River where it entered the Mediterranean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 god of the afterlife.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mythological beast with the body of a lion and the head of a pharaoh or god. The Egyptians built sphinx statues to guard tombs.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place where several large pyramids and the Great Sphinx were built.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 of land where the Nile River split into several branches before emptying into the Mediterranean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text that had a number of magic spells that were supposed to help a person in the afterlife.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supreme ruler of all of Ancient Egypt. He or she was considered a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the Ancient Egyptians believed they would go after they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dead body that has been specially preserved using embalming so that it won't rot.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special stone that had the same inscription written both in Greek and in Egyptian hieroglyphics. It was very helpful in translating and understanding hieroglyphics.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covered urn used in ancient Egyptian burials to hold the entrails and other visceral organs from an embalmed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capital city of the Old Kingdom of Egypt. It was near the border of Upper and Lower Egypt.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assignment</dc:title>
  <dcterms:created xsi:type="dcterms:W3CDTF">2021-10-11T06:01:50Z</dcterms:created>
  <dcterms:modified xsi:type="dcterms:W3CDTF">2021-10-11T06:01:50Z</dcterms:modified>
</cp:coreProperties>
</file>