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carter    </w:t>
      </w:r>
      <w:r>
        <w:t xml:space="preserve">   waterboy    </w:t>
      </w:r>
      <w:r>
        <w:t xml:space="preserve">   pyramid    </w:t>
      </w:r>
      <w:r>
        <w:t xml:space="preserve">   valleyofkings    </w:t>
      </w:r>
      <w:r>
        <w:t xml:space="preserve">   brainhook    </w:t>
      </w:r>
      <w:r>
        <w:t xml:space="preserve">   canopic    </w:t>
      </w:r>
      <w:r>
        <w:t xml:space="preserve">   rosettastone    </w:t>
      </w:r>
      <w:r>
        <w:t xml:space="preserve">   nile    </w:t>
      </w:r>
      <w:r>
        <w:t xml:space="preserve">   sphynx    </w:t>
      </w:r>
      <w:r>
        <w:t xml:space="preserve">   papyrus    </w:t>
      </w:r>
      <w:r>
        <w:t xml:space="preserve">   howard    </w:t>
      </w:r>
      <w:r>
        <w:t xml:space="preserve">   tutankhamun    </w:t>
      </w:r>
      <w:r>
        <w:t xml:space="preserve">   sand    </w:t>
      </w:r>
      <w:r>
        <w:t xml:space="preserve">   tomb    </w:t>
      </w:r>
      <w:r>
        <w:t xml:space="preserve">   isis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2021-10-11T06:01:08Z</dcterms:created>
  <dcterms:modified xsi:type="dcterms:W3CDTF">2021-10-11T06:01:08Z</dcterms:modified>
</cp:coreProperties>
</file>