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favourite egyptian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egyptian had pyramaid gizer built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plant used to make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plant had the power to chase snakes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particularity of the pharaoh tutankhamen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 the paper used for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high was the pyramaid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of dead and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most important live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comes with a typical egyptian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name cairo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not a sacred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 word </dc:title>
  <dcterms:created xsi:type="dcterms:W3CDTF">2021-10-11T06:00:26Z</dcterms:created>
  <dcterms:modified xsi:type="dcterms:W3CDTF">2021-10-11T06:00:26Z</dcterms:modified>
</cp:coreProperties>
</file>