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SPHINX    </w:t>
      </w:r>
      <w:r>
        <w:t xml:space="preserve">   PAPYRUS    </w:t>
      </w:r>
      <w:r>
        <w:t xml:space="preserve">   MUMMIFICATION    </w:t>
      </w:r>
      <w:r>
        <w:t xml:space="preserve">   SARCOPHAGUS    </w:t>
      </w:r>
      <w:r>
        <w:t xml:space="preserve">   TUTANKHAMUN    </w:t>
      </w:r>
      <w:r>
        <w:t xml:space="preserve">   PHARAOH    </w:t>
      </w:r>
      <w:r>
        <w:t xml:space="preserve">   ANCIENT EGYPT    </w:t>
      </w:r>
      <w:r>
        <w:t xml:space="preserve">   CANOPIC JARS    </w:t>
      </w:r>
      <w:r>
        <w:t xml:space="preserve">   HIEROGLYPHS    </w:t>
      </w:r>
      <w:r>
        <w:t xml:space="preserve">   SCARAB    </w:t>
      </w:r>
      <w:r>
        <w:t xml:space="preserve">   MUMMY    </w:t>
      </w:r>
      <w:r>
        <w:t xml:space="preserve">   CLEOPATRA    </w:t>
      </w:r>
      <w:r>
        <w:t xml:space="preserve">   HEKA    </w:t>
      </w:r>
      <w:r>
        <w:t xml:space="preserve">   CAIRO    </w:t>
      </w:r>
      <w:r>
        <w:t xml:space="preserve">   ANKH    </w:t>
      </w:r>
      <w:r>
        <w:t xml:space="preserve">   CARTOUCHE    </w:t>
      </w:r>
      <w:r>
        <w:t xml:space="preserve">   ARTIFACT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2021-10-11T06:01:20Z</dcterms:created>
  <dcterms:modified xsi:type="dcterms:W3CDTF">2021-10-11T06:01:20Z</dcterms:modified>
</cp:coreProperties>
</file>