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jumping    </w:t>
      </w:r>
      <w:r>
        <w:t xml:space="preserve">   running    </w:t>
      </w:r>
      <w:r>
        <w:t xml:space="preserve">   friends    </w:t>
      </w:r>
      <w:r>
        <w:t xml:space="preserve">   family    </w:t>
      </w:r>
      <w:r>
        <w:t xml:space="preserve">   fun    </w:t>
      </w:r>
      <w:r>
        <w:t xml:space="preserve">   olaying    </w:t>
      </w:r>
      <w:r>
        <w:t xml:space="preserve">   hunting    </w:t>
      </w:r>
      <w:r>
        <w:t xml:space="preserve">   fishing    </w:t>
      </w:r>
      <w:r>
        <w:t xml:space="preserve">   pharaohs    </w:t>
      </w:r>
      <w:r>
        <w:t xml:space="preserve">   world cup    </w:t>
      </w:r>
      <w:r>
        <w:t xml:space="preserve">   summer    </w:t>
      </w:r>
      <w:r>
        <w:t xml:space="preserve">   squash    </w:t>
      </w:r>
      <w:r>
        <w:t xml:space="preserve">   olympic    </w:t>
      </w:r>
      <w:r>
        <w:t xml:space="preserve">   music    </w:t>
      </w:r>
      <w:r>
        <w:t xml:space="preserve">   basketball    </w:t>
      </w:r>
      <w:r>
        <w:t xml:space="preserve">   tennis    </w:t>
      </w:r>
      <w:r>
        <w:t xml:space="preserve">   handball    </w:t>
      </w:r>
      <w:r>
        <w:t xml:space="preserve">   football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sports </dc:title>
  <dcterms:created xsi:type="dcterms:W3CDTF">2021-10-11T06:02:10Z</dcterms:created>
  <dcterms:modified xsi:type="dcterms:W3CDTF">2021-10-11T06:02:10Z</dcterms:modified>
</cp:coreProperties>
</file>