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3d triangle with a square base  used to put objects and slaves in for the after life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void sepulture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oval. or oblong figure, as ancient egyptian monuments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known as the plot of departed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female demon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 structure that is part lion and human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writing they used in ancient egypt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in ancient egypt to contain the enrails of an emalamed body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red tingeddiadem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young pharaoh that died at 18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netherworld. it was a place of dusk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sequence of rulers from the same family, stock or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usually ander ground that they put the bodies and property of a pharaoh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land of the dead it lies under th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capital of egypt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crossword</dc:title>
  <dcterms:created xsi:type="dcterms:W3CDTF">2021-10-11T06:00:54Z</dcterms:created>
  <dcterms:modified xsi:type="dcterms:W3CDTF">2021-10-11T06:00:54Z</dcterms:modified>
</cp:coreProperties>
</file>