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permanent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records things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pictures of symbols that stand for sounds words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triangular piece of fertile land formed from soil deposited at the mouth of a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time of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ways to move water to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vast lands and varied people under the control of a single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food shortage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series of rulers from the same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rapid waterfall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governing system in which a king or a queen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ruler of 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belief in many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war between two groups in the same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ruler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paper like material on which ancient Egyptians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life after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new way of doing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preserved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crossword</dc:title>
  <dcterms:created xsi:type="dcterms:W3CDTF">2021-10-11T06:02:33Z</dcterms:created>
  <dcterms:modified xsi:type="dcterms:W3CDTF">2021-10-11T06:02:33Z</dcterms:modified>
</cp:coreProperties>
</file>