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dead body that has been wrapped in bandage so it doesnt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queen of the 18th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nile river spreads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period of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writing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ancient egyptian god of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by ancient egyptians during mummification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pyramids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under world of ancient egypt mythology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god of mummification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box that held a mummys coffin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last active ruler of the Ptolemaic Kingdom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mythological beast with a body of a lian and the head of a pharoh 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an ancient wolf god whose worship originated in upper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material similar to thick paper that was used in ancient times as a writing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official worship of gods and in commemeration with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masks that were made of solid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godess of medicine magic, motherhood, fertility and marriage</w:t>
            </w:r>
          </w:p>
        </w:tc>
      </w:tr>
    </w:tbl>
    <w:p>
      <w:pPr>
        <w:pStyle w:val="WordBankMedium"/>
      </w:pPr>
      <w:r>
        <w:t xml:space="preserve">   pharoh    </w:t>
      </w:r>
      <w:r>
        <w:t xml:space="preserve">   canopic jars    </w:t>
      </w:r>
      <w:r>
        <w:t xml:space="preserve">   dynasty    </w:t>
      </w:r>
      <w:r>
        <w:t xml:space="preserve">   mummy    </w:t>
      </w:r>
      <w:r>
        <w:t xml:space="preserve">   ennead    </w:t>
      </w:r>
      <w:r>
        <w:t xml:space="preserve">   egypt    </w:t>
      </w:r>
      <w:r>
        <w:t xml:space="preserve">   heiroglyphics    </w:t>
      </w:r>
      <w:r>
        <w:t xml:space="preserve">   sphinx    </w:t>
      </w:r>
      <w:r>
        <w:t xml:space="preserve">   sarcophagus    </w:t>
      </w:r>
      <w:r>
        <w:t xml:space="preserve">   delta    </w:t>
      </w:r>
      <w:r>
        <w:t xml:space="preserve">   osiris    </w:t>
      </w:r>
      <w:r>
        <w:t xml:space="preserve">   isis    </w:t>
      </w:r>
      <w:r>
        <w:t xml:space="preserve">   hatsepshut    </w:t>
      </w:r>
      <w:r>
        <w:t xml:space="preserve">   wepwawet    </w:t>
      </w:r>
      <w:r>
        <w:t xml:space="preserve">   tuat    </w:t>
      </w:r>
      <w:r>
        <w:t xml:space="preserve">   papyrus    </w:t>
      </w:r>
      <w:r>
        <w:t xml:space="preserve">   anubis    </w:t>
      </w:r>
      <w:r>
        <w:t xml:space="preserve">   aldokkan    </w:t>
      </w:r>
      <w:r>
        <w:t xml:space="preserve">   temple    </w:t>
      </w:r>
      <w:r>
        <w:t xml:space="preserve">   cleopatra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key words</dc:title>
  <dcterms:created xsi:type="dcterms:W3CDTF">2021-10-11T06:02:32Z</dcterms:created>
  <dcterms:modified xsi:type="dcterms:W3CDTF">2021-10-11T06:02:32Z</dcterms:modified>
</cp:coreProperties>
</file>