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gods    </w:t>
      </w:r>
      <w:r>
        <w:t xml:space="preserve">   mask    </w:t>
      </w:r>
      <w:r>
        <w:t xml:space="preserve">   ancient    </w:t>
      </w:r>
      <w:r>
        <w:t xml:space="preserve">   egyptian    </w:t>
      </w:r>
      <w:r>
        <w:t xml:space="preserve">   decay    </w:t>
      </w:r>
      <w:r>
        <w:t xml:space="preserve">   sickle    </w:t>
      </w:r>
      <w:r>
        <w:t xml:space="preserve">   desert    </w:t>
      </w:r>
      <w:r>
        <w:t xml:space="preserve">   coffin    </w:t>
      </w:r>
      <w:r>
        <w:t xml:space="preserve">   nile    </w:t>
      </w:r>
      <w:r>
        <w:t xml:space="preserve">   tutankhamun    </w:t>
      </w:r>
      <w:r>
        <w:t xml:space="preserve">   giza    </w:t>
      </w:r>
      <w:r>
        <w:t xml:space="preserve">   tomb    </w:t>
      </w:r>
      <w:r>
        <w:t xml:space="preserve">   mummy    </w:t>
      </w:r>
      <w:r>
        <w:t xml:space="preserve">   sphinx    </w:t>
      </w:r>
      <w:r>
        <w:t xml:space="preserve">   temple    </w:t>
      </w:r>
      <w:r>
        <w:t xml:space="preserve">   sarcophagus    </w:t>
      </w:r>
      <w:r>
        <w:t xml:space="preserve">   pyramid    </w:t>
      </w:r>
      <w:r>
        <w:t xml:space="preserve">   pharaoh    </w:t>
      </w:r>
      <w:r>
        <w:t xml:space="preserve">   mummification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2021-10-11T06:01:54Z</dcterms:created>
  <dcterms:modified xsi:type="dcterms:W3CDTF">2021-10-11T06:01:54Z</dcterms:modified>
</cp:coreProperties>
</file>