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mediterranean sea    </w:t>
      </w:r>
      <w:r>
        <w:t xml:space="preserve">   linen    </w:t>
      </w:r>
      <w:r>
        <w:t xml:space="preserve">   hieroglyph    </w:t>
      </w:r>
      <w:r>
        <w:t xml:space="preserve">   valley of the kings    </w:t>
      </w:r>
      <w:r>
        <w:t xml:space="preserve">   thebes    </w:t>
      </w:r>
      <w:r>
        <w:t xml:space="preserve">   silt    </w:t>
      </w:r>
      <w:r>
        <w:t xml:space="preserve">   shara desert    </w:t>
      </w:r>
      <w:r>
        <w:t xml:space="preserve">   red sea    </w:t>
      </w:r>
      <w:r>
        <w:t xml:space="preserve">   tomb    </w:t>
      </w:r>
      <w:r>
        <w:t xml:space="preserve">   sphinx    </w:t>
      </w:r>
      <w:r>
        <w:t xml:space="preserve">   sarcophagus    </w:t>
      </w:r>
      <w:r>
        <w:t xml:space="preserve">   cartouche    </w:t>
      </w:r>
      <w:r>
        <w:t xml:space="preserve">   ankh    </w:t>
      </w:r>
      <w:r>
        <w:t xml:space="preserve">   ba    </w:t>
      </w:r>
      <w:r>
        <w:t xml:space="preserve">   scarab    </w:t>
      </w:r>
      <w:r>
        <w:t xml:space="preserve">   ka    </w:t>
      </w:r>
      <w:r>
        <w:t xml:space="preserve">   mummy    </w:t>
      </w:r>
      <w:r>
        <w:t xml:space="preserve">   papyrus    </w:t>
      </w:r>
      <w:r>
        <w:t xml:space="preserve">   obelisk    </w:t>
      </w:r>
      <w:r>
        <w:t xml:space="preserve">   pharaoh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egyptions</dc:title>
  <dcterms:created xsi:type="dcterms:W3CDTF">2021-10-11T06:02:33Z</dcterms:created>
  <dcterms:modified xsi:type="dcterms:W3CDTF">2021-10-11T06:02:33Z</dcterms:modified>
</cp:coreProperties>
</file>