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 and 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belief    </w:t>
      </w:r>
      <w:r>
        <w:t xml:space="preserve">   believe    </w:t>
      </w:r>
      <w:r>
        <w:t xml:space="preserve">   brief    </w:t>
      </w:r>
      <w:r>
        <w:t xml:space="preserve">   caffeine    </w:t>
      </w:r>
      <w:r>
        <w:t xml:space="preserve">   ceiling    </w:t>
      </w:r>
      <w:r>
        <w:t xml:space="preserve">   chief    </w:t>
      </w:r>
      <w:r>
        <w:t xml:space="preserve">   conceit    </w:t>
      </w:r>
      <w:r>
        <w:t xml:space="preserve">   deceit    </w:t>
      </w:r>
      <w:r>
        <w:t xml:space="preserve">   deceive    </w:t>
      </w:r>
      <w:r>
        <w:t xml:space="preserve">   either    </w:t>
      </w:r>
      <w:r>
        <w:t xml:space="preserve">   fairies    </w:t>
      </w:r>
      <w:r>
        <w:t xml:space="preserve">   field    </w:t>
      </w:r>
      <w:r>
        <w:t xml:space="preserve">   grief    </w:t>
      </w:r>
      <w:r>
        <w:t xml:space="preserve">   grieve    </w:t>
      </w:r>
      <w:r>
        <w:t xml:space="preserve">   neither    </w:t>
      </w:r>
      <w:r>
        <w:t xml:space="preserve">   perceive    </w:t>
      </w:r>
      <w:r>
        <w:t xml:space="preserve">   priest    </w:t>
      </w:r>
      <w:r>
        <w:t xml:space="preserve">   protein    </w:t>
      </w:r>
      <w:r>
        <w:t xml:space="preserve">   receipt    </w:t>
      </w:r>
      <w:r>
        <w:t xml:space="preserve">   receive    </w:t>
      </w:r>
      <w:r>
        <w:t xml:space="preserve">   shield    </w:t>
      </w:r>
      <w:r>
        <w:t xml:space="preserve">   thief    </w:t>
      </w:r>
      <w:r>
        <w:t xml:space="preserve">   thieves    </w:t>
      </w:r>
      <w:r>
        <w:t xml:space="preserve">   tier    </w:t>
      </w:r>
      <w:r>
        <w:t xml:space="preserve">   weird    </w:t>
      </w:r>
      <w:r>
        <w:t xml:space="preserve">   yield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 and ie</dc:title>
  <dcterms:created xsi:type="dcterms:W3CDTF">2021-10-11T06:02:02Z</dcterms:created>
  <dcterms:modified xsi:type="dcterms:W3CDTF">2021-10-11T06:02:02Z</dcterms:modified>
</cp:coreProperties>
</file>