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 and ie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freight    </w:t>
      </w:r>
      <w:r>
        <w:t xml:space="preserve">   neighbour    </w:t>
      </w:r>
      <w:r>
        <w:t xml:space="preserve">   receive    </w:t>
      </w:r>
      <w:r>
        <w:t xml:space="preserve">   deceive    </w:t>
      </w:r>
      <w:r>
        <w:t xml:space="preserve">   receipt    </w:t>
      </w:r>
      <w:r>
        <w:t xml:space="preserve">   ceiling    </w:t>
      </w:r>
      <w:r>
        <w:t xml:space="preserve">   believe    </w:t>
      </w:r>
      <w:r>
        <w:t xml:space="preserve">   pierce    </w:t>
      </w:r>
      <w:r>
        <w:t xml:space="preserve">   niece    </w:t>
      </w:r>
      <w:r>
        <w:t xml:space="preserve">   rookie    </w:t>
      </w:r>
      <w:r>
        <w:t xml:space="preserve">   goalie    </w:t>
      </w:r>
      <w:r>
        <w:t xml:space="preserve">   mountie    </w:t>
      </w:r>
      <w:r>
        <w:t xml:space="preserve">   pier    </w:t>
      </w:r>
      <w:r>
        <w:t xml:space="preserve">   shriek    </w:t>
      </w:r>
      <w:r>
        <w:t xml:space="preserve">   relief    </w:t>
      </w:r>
      <w:r>
        <w:t xml:space="preserve">   brief    </w:t>
      </w:r>
      <w:r>
        <w:t xml:space="preserve">   chief    </w:t>
      </w:r>
      <w:r>
        <w:t xml:space="preserve">   yield    </w:t>
      </w:r>
      <w:r>
        <w:t xml:space="preserve">  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and ie words</dc:title>
  <dcterms:created xsi:type="dcterms:W3CDTF">2021-10-11T06:01:27Z</dcterms:created>
  <dcterms:modified xsi:type="dcterms:W3CDTF">2021-10-11T06:01:27Z</dcterms:modified>
</cp:coreProperties>
</file>