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 and ie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rein    </w:t>
      </w:r>
      <w:r>
        <w:t xml:space="preserve">   pier    </w:t>
      </w:r>
      <w:r>
        <w:t xml:space="preserve">   siege    </w:t>
      </w:r>
      <w:r>
        <w:t xml:space="preserve">   fierce    </w:t>
      </w:r>
      <w:r>
        <w:t xml:space="preserve">   priest    </w:t>
      </w:r>
      <w:r>
        <w:t xml:space="preserve">   niece    </w:t>
      </w:r>
      <w:r>
        <w:t xml:space="preserve">   chief    </w:t>
      </w:r>
      <w:r>
        <w:t xml:space="preserve">   weight    </w:t>
      </w:r>
      <w:r>
        <w:t xml:space="preserve">   veil    </w:t>
      </w:r>
      <w:r>
        <w:t xml:space="preserve">   beige    </w:t>
      </w:r>
      <w:r>
        <w:t xml:space="preserve">   sleigh    </w:t>
      </w:r>
      <w:r>
        <w:t xml:space="preserve">   eight    </w:t>
      </w:r>
      <w:r>
        <w:t xml:space="preserve">   friend    </w:t>
      </w:r>
      <w:r>
        <w:t xml:space="preserve">   lie    </w:t>
      </w:r>
      <w:r>
        <w:t xml:space="preserve">   tie    </w:t>
      </w:r>
      <w:r>
        <w:t xml:space="preserve">   pie    </w:t>
      </w:r>
      <w:r>
        <w:t xml:space="preserve">   grief    </w:t>
      </w:r>
      <w:r>
        <w:t xml:space="preserve">   piece    </w:t>
      </w:r>
      <w:r>
        <w:t xml:space="preserve">   weird    </w:t>
      </w:r>
      <w:r>
        <w:t xml:space="preserve">   thief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 and ie words</dc:title>
  <dcterms:created xsi:type="dcterms:W3CDTF">2021-10-11T06:01:53Z</dcterms:created>
  <dcterms:modified xsi:type="dcterms:W3CDTF">2021-10-11T06:01:53Z</dcterms:modified>
</cp:coreProperties>
</file>