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and 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beef, fish, beans and cheese are all forms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measure how tall you are you measure your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steals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lives next door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really old it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does what it is told is said to be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up to no good, it might be said you are getting into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baked dish of fruit or meat and vegetables, typically made from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rule of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peoples used these to protect themselves from swords or spears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and ie words</dc:title>
  <dcterms:created xsi:type="dcterms:W3CDTF">2021-10-11T06:01:58Z</dcterms:created>
  <dcterms:modified xsi:type="dcterms:W3CDTF">2021-10-11T06:01:58Z</dcterms:modified>
</cp:coreProperties>
</file>