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excessively favorable opinion of one's own ability, importance, wit,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made a __________ after watching the scary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 time=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forcible possession of =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driver slowed down at  a ____________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 took all of her money!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brothers daughter is his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will try to ______________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very crazy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queens ___________ lasted for almost 50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mama bear was very ____ when protecting her cubs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was under __________ for almost 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a _____ he didn't hurt he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 was peeling from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puppy often gets into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got her __________ after buying the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kid rode her ____ down the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night used his ________ to protect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will ____________ her letter in the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very ______ from her grandmothers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ie</dc:title>
  <dcterms:created xsi:type="dcterms:W3CDTF">2021-10-11T06:02:11Z</dcterms:created>
  <dcterms:modified xsi:type="dcterms:W3CDTF">2021-10-11T06:02:11Z</dcterms:modified>
</cp:coreProperties>
</file>