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'ei'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50, 60, 70,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height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bride may wear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lives next door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60th, 70th,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'ei' spellings</dc:title>
  <dcterms:created xsi:type="dcterms:W3CDTF">2021-10-10T23:49:06Z</dcterms:created>
  <dcterms:modified xsi:type="dcterms:W3CDTF">2021-10-10T23:49:06Z</dcterms:modified>
</cp:coreProperties>
</file>