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e-i verbos que cambian el raíz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Say 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Pursue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Dress /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e-i verbos que cambian el raíz </dc:title>
  <dcterms:created xsi:type="dcterms:W3CDTF">2021-10-11T05:46:54Z</dcterms:created>
  <dcterms:modified xsi:type="dcterms:W3CDTF">2021-10-11T05:46:54Z</dcterms:modified>
</cp:coreProperties>
</file>